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54084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Отдел образования администрации Кочубеевского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 5"</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МО учителей русского языка и литературы МКОУ СОШ № 5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Колечко В.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НМР МКОУ СОШ № 5</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Шульгина И.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СОШ №5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Балачий Н.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204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2100573)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 Балахоновское</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540843" w:id="5"/>
    <w:p>
      <w:pPr>
        <w:sectPr>
          <w:pgSz w:w="11906" w:h="16383" w:orient="portrait"/>
        </w:sectPr>
      </w:pPr>
    </w:p>
    <w:bookmarkEnd w:id="5"/>
    <w:bookmarkEnd w:id="0"/>
    <w:bookmarkStart w:name="block-1554084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5540844" w:id="7"/>
    <w:p>
      <w:pPr>
        <w:sectPr>
          <w:pgSz w:w="11906" w:h="16383" w:orient="portrait"/>
        </w:sectPr>
      </w:pPr>
    </w:p>
    <w:bookmarkEnd w:id="7"/>
    <w:bookmarkEnd w:id="6"/>
    <w:bookmarkStart w:name="block-1554084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5540845" w:id="99"/>
    <w:p>
      <w:pPr>
        <w:sectPr>
          <w:pgSz w:w="11906" w:h="16383" w:orient="portrait"/>
        </w:sectPr>
      </w:pPr>
    </w:p>
    <w:bookmarkEnd w:id="99"/>
    <w:bookmarkEnd w:id="8"/>
    <w:bookmarkStart w:name="block-15540840"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5540840" w:id="101"/>
    <w:p>
      <w:pPr>
        <w:sectPr>
          <w:pgSz w:w="11906" w:h="16383" w:orient="portrait"/>
        </w:sectPr>
      </w:pPr>
    </w:p>
    <w:bookmarkEnd w:id="101"/>
    <w:bookmarkEnd w:id="100"/>
    <w:bookmarkStart w:name="block-15540841"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5540841" w:id="103"/>
    <w:p>
      <w:pPr>
        <w:sectPr>
          <w:pgSz w:w="16383" w:h="11906" w:orient="landscape"/>
        </w:sectPr>
      </w:pPr>
    </w:p>
    <w:bookmarkEnd w:id="103"/>
    <w:bookmarkEnd w:id="102"/>
    <w:bookmarkStart w:name="block-15540842"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61" w:type="dxa"/>
            <w:tcBorders/>
            <w:tcMar>
              <w:top w:w="50" w:type="dxa"/>
              <w:left w:w="100" w:type="dxa"/>
            </w:tcMar>
            <w:vAlign w:val="center"/>
          </w:tcPr>
          <w:p>
            <w:pPr>
              <w:spacing w:before="0" w:after="0"/>
              <w:ind w:left="135"/>
              <w:jc w:val="left"/>
            </w:pPr>
          </w:p>
        </w:tc>
      </w:tr>
      <w:tr>
        <w:trPr>
          <w:trHeight w:val="56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1" w:type="dxa"/>
            <w:tcBorders/>
            <w:tcMar>
              <w:top w:w="50" w:type="dxa"/>
              <w:left w:w="100" w:type="dxa"/>
            </w:tcMar>
            <w:vAlign w:val="center"/>
          </w:tcPr>
          <w:p>
            <w:pPr>
              <w:spacing w:before="0" w:after="0"/>
              <w:ind w:left="135"/>
              <w:jc w:val="left"/>
            </w:pPr>
          </w:p>
        </w:tc>
      </w:tr>
      <w:tr>
        <w:trPr>
          <w:trHeight w:val="37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61" w:type="dxa"/>
            <w:tcBorders/>
            <w:tcMar>
              <w:top w:w="50" w:type="dxa"/>
              <w:left w:w="100" w:type="dxa"/>
            </w:tcMar>
            <w:vAlign w:val="center"/>
          </w:tcPr>
          <w:p>
            <w:pPr>
              <w:spacing w:before="0" w:after="0"/>
              <w:ind w:left="135"/>
              <w:jc w:val="left"/>
            </w:pPr>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61" w:type="dxa"/>
            <w:tcBorders/>
            <w:tcMar>
              <w:top w:w="50" w:type="dxa"/>
              <w:left w:w="100" w:type="dxa"/>
            </w:tcMar>
            <w:vAlign w:val="center"/>
          </w:tcPr>
          <w:p>
            <w:pPr>
              <w:spacing w:before="0" w:after="0"/>
              <w:ind w:left="135"/>
              <w:jc w:val="left"/>
            </w:pPr>
          </w:p>
        </w:tc>
      </w:tr>
      <w:tr>
        <w:trPr>
          <w:trHeight w:val="39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1" w:type="dxa"/>
            <w:tcBorders/>
            <w:tcMar>
              <w:top w:w="50" w:type="dxa"/>
              <w:left w:w="100" w:type="dxa"/>
            </w:tcMar>
            <w:vAlign w:val="center"/>
          </w:tcPr>
          <w:p>
            <w:pPr>
              <w:spacing w:before="0" w:after="0"/>
              <w:ind w:left="135"/>
              <w:jc w:val="left"/>
            </w:pPr>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25.05.2024 </w:t>
            </w: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p>
        </w:tc>
      </w:tr>
      <w:tr>
        <w:trPr>
          <w:trHeight w:val="17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p>
        </w:tc>
      </w:tr>
      <w:tr>
        <w:trPr>
          <w:trHeight w:val="57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p>
        </w:tc>
      </w:tr>
      <w:tr>
        <w:trPr>
          <w:trHeight w:val="63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15" w:type="dxa"/>
            <w:tcBorders/>
            <w:tcMar>
              <w:top w:w="50" w:type="dxa"/>
              <w:left w:w="100" w:type="dxa"/>
            </w:tcMar>
            <w:vAlign w:val="center"/>
          </w:tcPr>
          <w:p>
            <w:pPr>
              <w:spacing w:before="0" w:after="0"/>
              <w:ind w:left="135"/>
              <w:jc w:val="left"/>
            </w:pPr>
          </w:p>
        </w:tc>
      </w:tr>
      <w:tr>
        <w:trPr>
          <w:trHeight w:val="22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p>
        </w:tc>
      </w:tr>
      <w:tr>
        <w:trPr>
          <w:trHeight w:val="29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p>
        </w:tc>
      </w:tr>
      <w:tr>
        <w:trPr>
          <w:trHeight w:val="26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378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540842" w:id="105"/>
    <w:p>
      <w:pPr>
        <w:sectPr>
          <w:pgSz w:w="16383" w:h="11906" w:orient="landscape"/>
        </w:sectPr>
      </w:pPr>
    </w:p>
    <w:bookmarkEnd w:id="105"/>
    <w:bookmarkEnd w:id="104"/>
    <w:bookmarkStart w:name="block-15540846"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8 класс/ Коровина В.Я., Журавлев В.П., Коровин В.И., Акционерное общество «Издательство «Просвещение»</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8"/>
      <w:r>
        <w:rPr>
          <w:sz w:val="28"/>
        </w:rPr>
        <w:br/>
      </w:r>
      <w:bookmarkStart w:name="1f100f48-434a-44f2-b9f0-5dbd482f0e8c" w:id="109"/>
      <w:r>
        <w:rPr>
          <w:rFonts w:ascii="Times New Roman" w:hAnsi="Times New Roman"/>
          <w:b w:val="false"/>
          <w:i w:val="false"/>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bookmarkEnd w:id="10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10"/>
      <w:r>
        <w:rPr>
          <w:rFonts w:ascii="Times New Roman" w:hAnsi="Times New Roman"/>
          <w:b w:val="false"/>
          <w:i w:val="false"/>
          <w:color w:val="000000"/>
          <w:sz w:val="28"/>
        </w:rPr>
        <w:t>1. Сайт Министерства образования и науки РФ</w:t>
      </w:r>
      <w:bookmarkEnd w:id="110"/>
      <w:r>
        <w:rPr>
          <w:sz w:val="28"/>
        </w:rPr>
        <w:br/>
      </w:r>
      <w:r>
        <w:rPr>
          <w:sz w:val="28"/>
        </w:rPr>
        <w:br/>
      </w:r>
      <w:bookmarkStart w:name="b680be9b-368a-4013-95ac-09d499c3ce1d" w:id="111"/>
      <w:r>
        <w:rPr>
          <w:rFonts w:ascii="Times New Roman" w:hAnsi="Times New Roman"/>
          <w:b w:val="false"/>
          <w:i w:val="false"/>
          <w:color w:val="000000"/>
          <w:sz w:val="28"/>
        </w:rPr>
        <w:t xml:space="preserve"> http://www.mon.gov.ru</w:t>
      </w:r>
      <w:bookmarkEnd w:id="111"/>
      <w:r>
        <w:rPr>
          <w:sz w:val="28"/>
        </w:rPr>
        <w:br/>
      </w:r>
      <w:r>
        <w:rPr>
          <w:sz w:val="28"/>
        </w:rPr>
        <w:br/>
      </w:r>
      <w:bookmarkStart w:name="b680be9b-368a-4013-95ac-09d499c3ce1d" w:id="112"/>
      <w:r>
        <w:rPr>
          <w:rFonts w:ascii="Times New Roman" w:hAnsi="Times New Roman"/>
          <w:b w:val="false"/>
          <w:i w:val="false"/>
          <w:color w:val="000000"/>
          <w:sz w:val="28"/>
        </w:rPr>
        <w:t xml:space="preserve"> 2. Сайт Рособразования</w:t>
      </w:r>
      <w:bookmarkEnd w:id="112"/>
      <w:r>
        <w:rPr>
          <w:sz w:val="28"/>
        </w:rPr>
        <w:br/>
      </w:r>
      <w:r>
        <w:rPr>
          <w:sz w:val="28"/>
        </w:rPr>
        <w:br/>
      </w:r>
      <w:bookmarkStart w:name="b680be9b-368a-4013-95ac-09d499c3ce1d" w:id="113"/>
      <w:r>
        <w:rPr>
          <w:rFonts w:ascii="Times New Roman" w:hAnsi="Times New Roman"/>
          <w:b w:val="false"/>
          <w:i w:val="false"/>
          <w:color w:val="000000"/>
          <w:sz w:val="28"/>
        </w:rPr>
        <w:t xml:space="preserve"> http://www.ed.gov.ru</w:t>
      </w:r>
      <w:bookmarkEnd w:id="113"/>
      <w:r>
        <w:rPr>
          <w:sz w:val="28"/>
        </w:rPr>
        <w:br/>
      </w:r>
      <w:r>
        <w:rPr>
          <w:sz w:val="28"/>
        </w:rPr>
        <w:br/>
      </w:r>
      <w:bookmarkStart w:name="b680be9b-368a-4013-95ac-09d499c3ce1d" w:id="114"/>
      <w:r>
        <w:rPr>
          <w:rFonts w:ascii="Times New Roman" w:hAnsi="Times New Roman"/>
          <w:b w:val="false"/>
          <w:i w:val="false"/>
          <w:color w:val="000000"/>
          <w:sz w:val="28"/>
        </w:rPr>
        <w:t xml:space="preserve"> 3. Федеральный портал «Российское образование»</w:t>
      </w:r>
      <w:bookmarkEnd w:id="114"/>
      <w:r>
        <w:rPr>
          <w:sz w:val="28"/>
        </w:rPr>
        <w:br/>
      </w:r>
      <w:r>
        <w:rPr>
          <w:sz w:val="28"/>
        </w:rPr>
        <w:br/>
      </w:r>
      <w:bookmarkStart w:name="b680be9b-368a-4013-95ac-09d499c3ce1d" w:id="115"/>
      <w:r>
        <w:rPr>
          <w:rFonts w:ascii="Times New Roman" w:hAnsi="Times New Roman"/>
          <w:b w:val="false"/>
          <w:i w:val="false"/>
          <w:color w:val="000000"/>
          <w:sz w:val="28"/>
        </w:rPr>
        <w:t xml:space="preserve"> http://www.edu.ru</w:t>
      </w:r>
      <w:bookmarkEnd w:id="115"/>
      <w:r>
        <w:rPr>
          <w:sz w:val="28"/>
        </w:rPr>
        <w:br/>
      </w:r>
      <w:r>
        <w:rPr>
          <w:sz w:val="28"/>
        </w:rPr>
        <w:br/>
      </w:r>
      <w:bookmarkStart w:name="b680be9b-368a-4013-95ac-09d499c3ce1d" w:id="116"/>
      <w:r>
        <w:rPr>
          <w:rFonts w:ascii="Times New Roman" w:hAnsi="Times New Roman"/>
          <w:b w:val="false"/>
          <w:i w:val="false"/>
          <w:color w:val="000000"/>
          <w:sz w:val="28"/>
        </w:rPr>
        <w:t xml:space="preserve"> 4. Российский образовательный портал</w:t>
      </w:r>
      <w:bookmarkEnd w:id="116"/>
      <w:r>
        <w:rPr>
          <w:sz w:val="28"/>
        </w:rPr>
        <w:br/>
      </w:r>
      <w:r>
        <w:rPr>
          <w:sz w:val="28"/>
        </w:rPr>
        <w:br/>
      </w:r>
      <w:bookmarkStart w:name="b680be9b-368a-4013-95ac-09d499c3ce1d" w:id="117"/>
      <w:r>
        <w:rPr>
          <w:rFonts w:ascii="Times New Roman" w:hAnsi="Times New Roman"/>
          <w:b w:val="false"/>
          <w:i w:val="false"/>
          <w:color w:val="000000"/>
          <w:sz w:val="28"/>
        </w:rPr>
        <w:t xml:space="preserve"> http://www.school.edu.ru</w:t>
      </w:r>
      <w:bookmarkEnd w:id="117"/>
      <w:r>
        <w:rPr>
          <w:sz w:val="28"/>
        </w:rPr>
        <w:br/>
      </w:r>
      <w:r>
        <w:rPr>
          <w:sz w:val="28"/>
        </w:rPr>
        <w:br/>
      </w:r>
      <w:bookmarkStart w:name="b680be9b-368a-4013-95ac-09d499c3ce1d" w:id="118"/>
      <w:r>
        <w:rPr>
          <w:rFonts w:ascii="Times New Roman" w:hAnsi="Times New Roman"/>
          <w:b w:val="false"/>
          <w:i w:val="false"/>
          <w:color w:val="000000"/>
          <w:sz w:val="28"/>
        </w:rPr>
        <w:t xml:space="preserve"> 5. Каталог учебных изданий, электронного оборудования и электронных образовательных ресурсов для общего образования</w:t>
      </w:r>
      <w:bookmarkEnd w:id="118"/>
      <w:r>
        <w:rPr>
          <w:sz w:val="28"/>
        </w:rPr>
        <w:br/>
      </w:r>
      <w:r>
        <w:rPr>
          <w:sz w:val="28"/>
        </w:rPr>
        <w:br/>
      </w:r>
      <w:bookmarkStart w:name="b680be9b-368a-4013-95ac-09d499c3ce1d" w:id="119"/>
      <w:r>
        <w:rPr>
          <w:rFonts w:ascii="Times New Roman" w:hAnsi="Times New Roman"/>
          <w:b w:val="false"/>
          <w:i w:val="false"/>
          <w:color w:val="000000"/>
          <w:sz w:val="28"/>
        </w:rPr>
        <w:t xml:space="preserve"> http://www.ndce.edu.ru</w:t>
      </w:r>
      <w:bookmarkEnd w:id="119"/>
      <w:r>
        <w:rPr>
          <w:sz w:val="28"/>
        </w:rPr>
        <w:br/>
      </w:r>
      <w:r>
        <w:rPr>
          <w:sz w:val="28"/>
        </w:rPr>
        <w:br/>
      </w:r>
      <w:bookmarkStart w:name="b680be9b-368a-4013-95ac-09d499c3ce1d" w:id="120"/>
      <w:r>
        <w:rPr>
          <w:rFonts w:ascii="Times New Roman" w:hAnsi="Times New Roman"/>
          <w:b w:val="false"/>
          <w:i w:val="false"/>
          <w:color w:val="000000"/>
          <w:sz w:val="28"/>
        </w:rPr>
        <w:t xml:space="preserve"> 6. Школьный портал</w:t>
      </w:r>
      <w:bookmarkEnd w:id="120"/>
      <w:r>
        <w:rPr>
          <w:sz w:val="28"/>
        </w:rPr>
        <w:br/>
      </w:r>
      <w:r>
        <w:rPr>
          <w:sz w:val="28"/>
        </w:rPr>
        <w:br/>
      </w:r>
      <w:bookmarkStart w:name="b680be9b-368a-4013-95ac-09d499c3ce1d" w:id="121"/>
      <w:r>
        <w:rPr>
          <w:rFonts w:ascii="Times New Roman" w:hAnsi="Times New Roman"/>
          <w:b w:val="false"/>
          <w:i w:val="false"/>
          <w:color w:val="000000"/>
          <w:sz w:val="28"/>
        </w:rPr>
        <w:t xml:space="preserve"> http://www.portalschool.ru</w:t>
      </w:r>
      <w:bookmarkEnd w:id="121"/>
      <w:r>
        <w:rPr>
          <w:sz w:val="28"/>
        </w:rPr>
        <w:br/>
      </w:r>
      <w:r>
        <w:rPr>
          <w:sz w:val="28"/>
        </w:rPr>
        <w:br/>
      </w:r>
      <w:bookmarkStart w:name="b680be9b-368a-4013-95ac-09d499c3ce1d" w:id="122"/>
      <w:r>
        <w:rPr>
          <w:rFonts w:ascii="Times New Roman" w:hAnsi="Times New Roman"/>
          <w:b w:val="false"/>
          <w:i w:val="false"/>
          <w:color w:val="000000"/>
          <w:sz w:val="28"/>
        </w:rPr>
        <w:t xml:space="preserve"> 7. Федеральный портал «Информационно-коммуникационные технологии в образовании»</w:t>
      </w:r>
      <w:bookmarkEnd w:id="122"/>
      <w:r>
        <w:rPr>
          <w:sz w:val="28"/>
        </w:rPr>
        <w:br/>
      </w:r>
      <w:r>
        <w:rPr>
          <w:sz w:val="28"/>
        </w:rPr>
        <w:br/>
      </w:r>
      <w:bookmarkStart w:name="b680be9b-368a-4013-95ac-09d499c3ce1d" w:id="123"/>
      <w:r>
        <w:rPr>
          <w:rFonts w:ascii="Times New Roman" w:hAnsi="Times New Roman"/>
          <w:b w:val="false"/>
          <w:i w:val="false"/>
          <w:color w:val="000000"/>
          <w:sz w:val="28"/>
        </w:rPr>
        <w:t xml:space="preserve"> http://www.ict.edu.ru</w:t>
      </w:r>
      <w:bookmarkEnd w:id="123"/>
      <w:r>
        <w:rPr>
          <w:sz w:val="28"/>
        </w:rPr>
        <w:br/>
      </w:r>
      <w:r>
        <w:rPr>
          <w:sz w:val="28"/>
        </w:rPr>
        <w:br/>
      </w:r>
      <w:bookmarkStart w:name="b680be9b-368a-4013-95ac-09d499c3ce1d" w:id="124"/>
      <w:r>
        <w:rPr>
          <w:rFonts w:ascii="Times New Roman" w:hAnsi="Times New Roman"/>
          <w:b w:val="false"/>
          <w:i w:val="false"/>
          <w:color w:val="000000"/>
          <w:sz w:val="28"/>
        </w:rPr>
        <w:t xml:space="preserve"> 8. Российский портал открытого образования</w:t>
      </w:r>
      <w:bookmarkEnd w:id="124"/>
      <w:r>
        <w:rPr>
          <w:sz w:val="28"/>
        </w:rPr>
        <w:br/>
      </w:r>
      <w:r>
        <w:rPr>
          <w:sz w:val="28"/>
        </w:rPr>
        <w:br/>
      </w:r>
      <w:bookmarkStart w:name="b680be9b-368a-4013-95ac-09d499c3ce1d" w:id="125"/>
      <w:r>
        <w:rPr>
          <w:rFonts w:ascii="Times New Roman" w:hAnsi="Times New Roman"/>
          <w:b w:val="false"/>
          <w:i w:val="false"/>
          <w:color w:val="000000"/>
          <w:sz w:val="28"/>
        </w:rPr>
        <w:t xml:space="preserve"> http://www.opennet.edu.ru</w:t>
      </w:r>
      <w:bookmarkEnd w:id="125"/>
      <w:r>
        <w:rPr>
          <w:sz w:val="28"/>
        </w:rPr>
        <w:br/>
      </w:r>
      <w:r>
        <w:rPr>
          <w:sz w:val="28"/>
        </w:rPr>
        <w:br/>
      </w:r>
      <w:bookmarkStart w:name="b680be9b-368a-4013-95ac-09d499c3ce1d" w:id="126"/>
      <w:r>
        <w:rPr>
          <w:rFonts w:ascii="Times New Roman" w:hAnsi="Times New Roman"/>
          <w:b w:val="false"/>
          <w:i w:val="false"/>
          <w:color w:val="000000"/>
          <w:sz w:val="28"/>
        </w:rPr>
        <w:t xml:space="preserve"> 9. Портал Math.ru: библиотека, медиатека, олимпиады, задачи, научные школы, история математики</w:t>
      </w:r>
      <w:bookmarkEnd w:id="126"/>
      <w:r>
        <w:rPr>
          <w:sz w:val="28"/>
        </w:rPr>
        <w:br/>
      </w:r>
      <w:r>
        <w:rPr>
          <w:sz w:val="28"/>
        </w:rPr>
        <w:br/>
      </w:r>
      <w:bookmarkStart w:name="b680be9b-368a-4013-95ac-09d499c3ce1d" w:id="127"/>
      <w:r>
        <w:rPr>
          <w:rFonts w:ascii="Times New Roman" w:hAnsi="Times New Roman"/>
          <w:b w:val="false"/>
          <w:i w:val="false"/>
          <w:color w:val="000000"/>
          <w:sz w:val="28"/>
        </w:rPr>
        <w:t xml:space="preserve"> http://www.math.ru</w:t>
      </w:r>
      <w:bookmarkEnd w:id="127"/>
      <w:r>
        <w:rPr>
          <w:sz w:val="28"/>
        </w:rPr>
        <w:br/>
      </w:r>
      <w:r>
        <w:rPr>
          <w:sz w:val="28"/>
        </w:rPr>
        <w:br/>
      </w:r>
      <w:bookmarkStart w:name="b680be9b-368a-4013-95ac-09d499c3ce1d" w:id="128"/>
      <w:r>
        <w:rPr>
          <w:rFonts w:ascii="Times New Roman" w:hAnsi="Times New Roman"/>
          <w:b w:val="false"/>
          <w:i w:val="false"/>
          <w:color w:val="000000"/>
          <w:sz w:val="28"/>
        </w:rPr>
        <w:t xml:space="preserve"> 10. Газета «Математика» Издательский Дом «Первое сентября»</w:t>
      </w:r>
      <w:bookmarkEnd w:id="128"/>
      <w:r>
        <w:rPr>
          <w:sz w:val="28"/>
        </w:rPr>
        <w:br/>
      </w:r>
      <w:r>
        <w:rPr>
          <w:sz w:val="28"/>
        </w:rPr>
        <w:br/>
      </w:r>
      <w:bookmarkStart w:name="b680be9b-368a-4013-95ac-09d499c3ce1d" w:id="129"/>
      <w:r>
        <w:rPr>
          <w:rFonts w:ascii="Times New Roman" w:hAnsi="Times New Roman"/>
          <w:b w:val="false"/>
          <w:i w:val="false"/>
          <w:color w:val="000000"/>
          <w:sz w:val="28"/>
        </w:rPr>
        <w:t xml:space="preserve"> http://www.math.1september.ru</w:t>
      </w:r>
      <w:bookmarkEnd w:id="129"/>
      <w:r>
        <w:rPr>
          <w:sz w:val="28"/>
        </w:rPr>
        <w:br/>
      </w:r>
      <w:r>
        <w:rPr>
          <w:sz w:val="28"/>
        </w:rPr>
        <w:br/>
      </w:r>
      <w:bookmarkStart w:name="b680be9b-368a-4013-95ac-09d499c3ce1d" w:id="130"/>
      <w:r>
        <w:rPr>
          <w:rFonts w:ascii="Times New Roman" w:hAnsi="Times New Roman"/>
          <w:b w:val="false"/>
          <w:i w:val="false"/>
          <w:color w:val="000000"/>
          <w:sz w:val="28"/>
        </w:rPr>
        <w:t xml:space="preserve"> 11. Математика в школе - консультационный центр</w:t>
      </w:r>
      <w:bookmarkEnd w:id="130"/>
      <w:r>
        <w:rPr>
          <w:sz w:val="28"/>
        </w:rPr>
        <w:br/>
      </w:r>
      <w:r>
        <w:rPr>
          <w:sz w:val="28"/>
        </w:rPr>
        <w:br/>
      </w:r>
      <w:bookmarkStart w:name="b680be9b-368a-4013-95ac-09d499c3ce1d" w:id="131"/>
      <w:r>
        <w:rPr>
          <w:rFonts w:ascii="Times New Roman" w:hAnsi="Times New Roman"/>
          <w:b w:val="false"/>
          <w:i w:val="false"/>
          <w:color w:val="000000"/>
          <w:sz w:val="28"/>
        </w:rPr>
        <w:t xml:space="preserve"> http://www.school.msu.ru</w:t>
      </w:r>
      <w:bookmarkEnd w:id="131"/>
      <w:r>
        <w:rPr>
          <w:sz w:val="28"/>
        </w:rPr>
        <w:br/>
      </w:r>
      <w:r>
        <w:rPr>
          <w:sz w:val="28"/>
        </w:rPr>
        <w:br/>
      </w:r>
      <w:bookmarkStart w:name="b680be9b-368a-4013-95ac-09d499c3ce1d" w:id="132"/>
      <w:r>
        <w:rPr>
          <w:rFonts w:ascii="Times New Roman" w:hAnsi="Times New Roman"/>
          <w:b w:val="false"/>
          <w:i w:val="false"/>
          <w:color w:val="000000"/>
          <w:sz w:val="28"/>
        </w:rPr>
        <w:t xml:space="preserve"> 12. Сайт «Я иду на урок русского языка» и электронная версия газеты «Русский язык»</w:t>
      </w:r>
      <w:bookmarkEnd w:id="132"/>
      <w:r>
        <w:rPr>
          <w:sz w:val="28"/>
        </w:rPr>
        <w:br/>
      </w:r>
      <w:r>
        <w:rPr>
          <w:sz w:val="28"/>
        </w:rPr>
        <w:br/>
      </w:r>
      <w:bookmarkStart w:name="b680be9b-368a-4013-95ac-09d499c3ce1d" w:id="133"/>
      <w:r>
        <w:rPr>
          <w:rFonts w:ascii="Times New Roman" w:hAnsi="Times New Roman"/>
          <w:b w:val="false"/>
          <w:i w:val="false"/>
          <w:color w:val="000000"/>
          <w:sz w:val="28"/>
        </w:rPr>
        <w:t xml:space="preserve"> http://www.rus.1september.ru</w:t>
      </w:r>
      <w:bookmarkEnd w:id="13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540846" w:id="134"/>
    <w:p>
      <w:pPr>
        <w:sectPr>
          <w:pgSz w:w="11906" w:h="16383" w:orient="portrait"/>
        </w:sectPr>
      </w:pPr>
    </w:p>
    <w:bookmarkEnd w:id="134"/>
    <w:bookmarkEnd w:id="10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